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in Spain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medianoche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navidad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Hogueras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Lotería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árbol de Navidad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villancicios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Nochebuena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Alegría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in Spain Vocabulary </dc:title>
  <dcterms:created xsi:type="dcterms:W3CDTF">2021-10-11T03:56:46Z</dcterms:created>
  <dcterms:modified xsi:type="dcterms:W3CDTF">2021-10-11T03:56:46Z</dcterms:modified>
</cp:coreProperties>
</file>