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Ukraine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Christmas Eve (in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Christmas Eve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Christmas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on January 6th?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Різдвом Христовим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Christmas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meal called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Svyatyy Mykolay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on January 7th?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Ukraine</dc:title>
  <dcterms:created xsi:type="dcterms:W3CDTF">2021-10-11T03:56:21Z</dcterms:created>
  <dcterms:modified xsi:type="dcterms:W3CDTF">2021-10-11T03:56:21Z</dcterms:modified>
</cp:coreProperties>
</file>