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in Widcombe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Away in the manger    </w:t>
      </w:r>
      <w:r>
        <w:t xml:space="preserve">   Saviour of the World    </w:t>
      </w:r>
      <w:r>
        <w:t xml:space="preserve">   Baby Jesus    </w:t>
      </w:r>
      <w:r>
        <w:t xml:space="preserve">   Brussel Sprouts    </w:t>
      </w:r>
      <w:r>
        <w:t xml:space="preserve">   Carols by Candlelight    </w:t>
      </w:r>
      <w:r>
        <w:t xml:space="preserve">   Christingle    </w:t>
      </w:r>
      <w:r>
        <w:t xml:space="preserve">   Christmas Markets    </w:t>
      </w:r>
      <w:r>
        <w:t xml:space="preserve">   Family Celebration    </w:t>
      </w:r>
      <w:r>
        <w:t xml:space="preserve">   Hot chocolate    </w:t>
      </w:r>
      <w:r>
        <w:t xml:space="preserve">   Jenny Buckler    </w:t>
      </w:r>
      <w:r>
        <w:t xml:space="preserve">   Joy to the world    </w:t>
      </w:r>
      <w:r>
        <w:t xml:space="preserve">   Messiah    </w:t>
      </w:r>
      <w:r>
        <w:t xml:space="preserve">   Midnight Mass    </w:t>
      </w:r>
      <w:r>
        <w:t xml:space="preserve">   Mince Pies    </w:t>
      </w:r>
      <w:r>
        <w:t xml:space="preserve">   Mobile Carol Service    </w:t>
      </w:r>
      <w:r>
        <w:t xml:space="preserve">   Mulled wine    </w:t>
      </w:r>
      <w:r>
        <w:t xml:space="preserve">   Nine Lessons and Carols    </w:t>
      </w:r>
      <w:r>
        <w:t xml:space="preserve">   Pigs in blankets    </w:t>
      </w:r>
      <w:r>
        <w:t xml:space="preserve">   Silent Night    </w:t>
      </w:r>
      <w:r>
        <w:t xml:space="preserve">   Snow    </w:t>
      </w:r>
      <w:r>
        <w:t xml:space="preserve">   St Matthews    </w:t>
      </w:r>
      <w:r>
        <w:t xml:space="preserve">   St Thomas a Becket    </w:t>
      </w:r>
      <w:r>
        <w:t xml:space="preserve">   Tim Buckley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Widcombe</dc:title>
  <dcterms:created xsi:type="dcterms:W3CDTF">2021-10-11T03:57:02Z</dcterms:created>
  <dcterms:modified xsi:type="dcterms:W3CDTF">2021-10-11T03:57:02Z</dcterms:modified>
</cp:coreProperties>
</file>