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in the Outback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Santa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Sana bring?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night before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is Santa's suit?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Santa like to leave gifts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born on Christmas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Santa's bells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sweet and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we fill with small gifts?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need to be naughty or n....?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elves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do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decorate each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Santa's lead reindeer?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Santa travel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put on a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boomer?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the Outback</dc:title>
  <dcterms:created xsi:type="dcterms:W3CDTF">2021-10-11T03:57:09Z</dcterms:created>
  <dcterms:modified xsi:type="dcterms:W3CDTF">2021-10-11T03:57:09Z</dcterms:modified>
</cp:coreProperties>
</file>