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in 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Lights    </w:t>
      </w:r>
      <w:r>
        <w:t xml:space="preserve">   Gifts    </w:t>
      </w:r>
      <w:r>
        <w:t xml:space="preserve">   Carols    </w:t>
      </w:r>
      <w:r>
        <w:t xml:space="preserve">   Box day    </w:t>
      </w:r>
      <w:r>
        <w:t xml:space="preserve">   Stockings    </w:t>
      </w:r>
      <w:r>
        <w:t xml:space="preserve">   Family    </w:t>
      </w:r>
      <w:r>
        <w:t xml:space="preserve">   Holly    </w:t>
      </w:r>
      <w:r>
        <w:t xml:space="preserve">   Roast    </w:t>
      </w:r>
      <w:r>
        <w:t xml:space="preserve">   Cranberries    </w:t>
      </w:r>
      <w:r>
        <w:t xml:space="preserve">   Happy Christmas    </w:t>
      </w:r>
      <w:r>
        <w:t xml:space="preserve">   Father Christmas    </w:t>
      </w:r>
      <w:r>
        <w:t xml:space="preserve">   Figgy pudding    </w:t>
      </w:r>
      <w:r>
        <w:t xml:space="preserve">   Mistletoe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the UK</dc:title>
  <dcterms:created xsi:type="dcterms:W3CDTF">2021-10-11T03:56:23Z</dcterms:created>
  <dcterms:modified xsi:type="dcterms:W3CDTF">2021-10-11T03:56:23Z</dcterms:modified>
</cp:coreProperties>
</file>