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in the UK</w:t>
      </w:r>
    </w:p>
    <w:p>
      <w:pPr>
        <w:pStyle w:val="Questions"/>
      </w:pPr>
      <w:r>
        <w:t xml:space="preserve">1. FTGSI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XOB DYA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SICSNOKGT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ALYFMI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LOLYH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SAOTR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RIBRECARSEN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PYPAH CMTAHISRS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AFTREH TSIAHMCSR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GYIFG PGDUDIN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IMTEOSLTE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EVNATD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Gifts    </w:t>
      </w:r>
      <w:r>
        <w:t xml:space="preserve">   Box day    </w:t>
      </w:r>
      <w:r>
        <w:t xml:space="preserve">   Stockings    </w:t>
      </w:r>
      <w:r>
        <w:t xml:space="preserve">   Family    </w:t>
      </w:r>
      <w:r>
        <w:t xml:space="preserve">   Holly    </w:t>
      </w:r>
      <w:r>
        <w:t xml:space="preserve">   Roast    </w:t>
      </w:r>
      <w:r>
        <w:t xml:space="preserve">   Cranberries    </w:t>
      </w:r>
      <w:r>
        <w:t xml:space="preserve">   Happy Christmas    </w:t>
      </w:r>
      <w:r>
        <w:t xml:space="preserve">   Father Christmas    </w:t>
      </w:r>
      <w:r>
        <w:t xml:space="preserve">   Figgy Pudding    </w:t>
      </w:r>
      <w:r>
        <w:t xml:space="preserve">   Mistletoe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the UK</dc:title>
  <dcterms:created xsi:type="dcterms:W3CDTF">2021-10-11T03:56:25Z</dcterms:created>
  <dcterms:modified xsi:type="dcterms:W3CDTF">2021-10-11T03:56:25Z</dcterms:modified>
</cp:coreProperties>
</file>