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is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Baubles    </w:t>
      </w:r>
      <w:r>
        <w:t xml:space="preserve">   Elves    </w:t>
      </w:r>
      <w:r>
        <w:t xml:space="preserve">   Snow    </w:t>
      </w:r>
      <w:r>
        <w:t xml:space="preserve">   Sparkle    </w:t>
      </w:r>
      <w:r>
        <w:t xml:space="preserve">   Berries    </w:t>
      </w:r>
      <w:r>
        <w:t xml:space="preserve">   Holly    </w:t>
      </w:r>
      <w:r>
        <w:t xml:space="preserve">   Glitter    </w:t>
      </w:r>
      <w:r>
        <w:t xml:space="preserve">   Tinsel    </w:t>
      </w:r>
      <w:r>
        <w:t xml:space="preserve">   Holiday    </w:t>
      </w:r>
      <w:r>
        <w:t xml:space="preserve">   Decorations    </w:t>
      </w:r>
      <w:r>
        <w:t xml:space="preserve">   Mincepies    </w:t>
      </w:r>
      <w:r>
        <w:t xml:space="preserve">   Reindeer    </w:t>
      </w:r>
      <w:r>
        <w:t xml:space="preserve">   Lights    </w:t>
      </w:r>
      <w:r>
        <w:t xml:space="preserve">   Tree    </w:t>
      </w:r>
      <w:r>
        <w:t xml:space="preserve">   Santa    </w:t>
      </w:r>
      <w:r>
        <w:t xml:space="preserve">   Rudolph    </w:t>
      </w:r>
      <w:r>
        <w:t xml:space="preserve">   shopping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is coming</dc:title>
  <dcterms:created xsi:type="dcterms:W3CDTF">2021-10-11T03:57:19Z</dcterms:created>
  <dcterms:modified xsi:type="dcterms:W3CDTF">2021-10-11T03:57:19Z</dcterms:modified>
</cp:coreProperties>
</file>