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is coming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gift given on the eighth day of Christmas (5,5,1,7)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Hang this on the front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ilex and the ivy?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Sweet Christmas pastry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and goodwill to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Christmas pudding (4,7)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'A Christmas Carol'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 running up to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saint is the original Father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one of Santa's reindeer is a female fox?</w:t>
            </w:r>
          </w:p>
        </w:tc>
      </w:tr>
    </w:tbl>
    <w:p>
      <w:pPr>
        <w:pStyle w:val="WordBankMedium"/>
      </w:pPr>
      <w:r>
        <w:t xml:space="preserve">   Vixen    </w:t>
      </w:r>
      <w:r>
        <w:t xml:space="preserve">   eight maids a milking    </w:t>
      </w:r>
      <w:r>
        <w:t xml:space="preserve">   Bethlehem    </w:t>
      </w:r>
      <w:r>
        <w:t xml:space="preserve">   mince pie    </w:t>
      </w:r>
      <w:r>
        <w:t xml:space="preserve">   holly    </w:t>
      </w:r>
      <w:r>
        <w:t xml:space="preserve">   wreath    </w:t>
      </w:r>
      <w:r>
        <w:t xml:space="preserve">   advent    </w:t>
      </w:r>
      <w:r>
        <w:t xml:space="preserve">   Charles Dickens    </w:t>
      </w:r>
      <w:r>
        <w:t xml:space="preserve">   Nicholas    </w:t>
      </w:r>
      <w:r>
        <w:t xml:space="preserve">   Plum pudding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is coming ...</dc:title>
  <dcterms:created xsi:type="dcterms:W3CDTF">2021-10-11T03:56:08Z</dcterms:created>
  <dcterms:modified xsi:type="dcterms:W3CDTF">2021-10-11T03:56:08Z</dcterms:modified>
</cp:coreProperties>
</file>