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is here!</w:t>
      </w:r>
    </w:p>
    <w:p>
      <w:pPr>
        <w:pStyle w:val="Questions"/>
      </w:pPr>
      <w:r>
        <w:t xml:space="preserve">1. DREREENI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ATANS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ADENCAYNC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ESRNPTSE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NMAWOSN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EITSLOETM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SESUJ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NARMGE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RMYHR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LGDO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SWNEMIE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UCERTFKIA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is here!</dc:title>
  <dcterms:created xsi:type="dcterms:W3CDTF">2021-10-11T03:56:51Z</dcterms:created>
  <dcterms:modified xsi:type="dcterms:W3CDTF">2021-10-11T03:56:51Z</dcterms:modified>
</cp:coreProperties>
</file>