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santa    </w:t>
      </w:r>
      <w:r>
        <w:t xml:space="preserve">   jesus    </w:t>
      </w:r>
      <w:r>
        <w:t xml:space="preserve">   together    </w:t>
      </w:r>
      <w:r>
        <w:t xml:space="preserve">   home    </w:t>
      </w:r>
      <w:r>
        <w:t xml:space="preserve">   birthday    </w:t>
      </w:r>
      <w:r>
        <w:t xml:space="preserve">   firewood    </w:t>
      </w:r>
      <w:r>
        <w:t xml:space="preserve">   food    </w:t>
      </w:r>
      <w:r>
        <w:t xml:space="preserve">   ice    </w:t>
      </w:r>
      <w:r>
        <w:t xml:space="preserve">   cold    </w:t>
      </w:r>
      <w:r>
        <w:t xml:space="preserve">   love    </w:t>
      </w:r>
      <w:r>
        <w:t xml:space="preserve">   family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is here!</dc:title>
  <dcterms:created xsi:type="dcterms:W3CDTF">2021-10-11T03:55:44Z</dcterms:created>
  <dcterms:modified xsi:type="dcterms:W3CDTF">2021-10-11T03:55:44Z</dcterms:modified>
</cp:coreProperties>
</file>