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is here 6K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jolly    </w:t>
      </w:r>
      <w:r>
        <w:t xml:space="preserve">   holly    </w:t>
      </w:r>
      <w:r>
        <w:t xml:space="preserve">   holiday    </w:t>
      </w:r>
      <w:r>
        <w:t xml:space="preserve">   happy    </w:t>
      </w:r>
      <w:r>
        <w:t xml:space="preserve">   greetings    </w:t>
      </w:r>
      <w:r>
        <w:t xml:space="preserve">   gifts    </w:t>
      </w:r>
      <w:r>
        <w:t xml:space="preserve">   gift boxes    </w:t>
      </w:r>
      <w:r>
        <w:t xml:space="preserve">   Frosty    </w:t>
      </w:r>
      <w:r>
        <w:t xml:space="preserve">   festival    </w:t>
      </w:r>
      <w:r>
        <w:t xml:space="preserve">   elves    </w:t>
      </w:r>
      <w:r>
        <w:t xml:space="preserve">   decorations    </w:t>
      </w:r>
      <w:r>
        <w:t xml:space="preserve">   December    </w:t>
      </w:r>
      <w:r>
        <w:t xml:space="preserve">   crowds    </w:t>
      </w:r>
      <w:r>
        <w:t xml:space="preserve">   cold    </w:t>
      </w:r>
      <w:r>
        <w:t xml:space="preserve">   Christmas tree    </w:t>
      </w:r>
      <w:r>
        <w:t xml:space="preserve">   celebrate    </w:t>
      </w:r>
      <w:r>
        <w:t xml:space="preserve">   candy canes    </w:t>
      </w:r>
      <w:r>
        <w:t xml:space="preserve">   candy.    </w:t>
      </w:r>
      <w:r>
        <w:t xml:space="preserve">   candles.    </w:t>
      </w:r>
      <w:r>
        <w:t xml:space="preserve">   Advent.    </w:t>
      </w:r>
      <w:r>
        <w:t xml:space="preserve">   santa    </w:t>
      </w:r>
      <w:r>
        <w:t xml:space="preserve">   presents    </w:t>
      </w:r>
      <w:r>
        <w:t xml:space="preserve">   snowman    </w:t>
      </w:r>
      <w:r>
        <w:t xml:space="preserve">   snow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is here 6K</dc:title>
  <dcterms:created xsi:type="dcterms:W3CDTF">2021-10-11T03:56:44Z</dcterms:created>
  <dcterms:modified xsi:type="dcterms:W3CDTF">2021-10-11T03:56:44Z</dcterms:modified>
</cp:coreProperties>
</file>