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merry    </w:t>
      </w:r>
      <w:r>
        <w:t xml:space="preserve">   stockings    </w:t>
      </w:r>
      <w:r>
        <w:t xml:space="preserve">   thankful    </w:t>
      </w:r>
      <w:r>
        <w:t xml:space="preserve">   nice list    </w:t>
      </w:r>
      <w:r>
        <w:t xml:space="preserve">   cookies    </w:t>
      </w:r>
      <w:r>
        <w:t xml:space="preserve">   Frosty    </w:t>
      </w:r>
      <w:r>
        <w:t xml:space="preserve">   holly    </w:t>
      </w:r>
      <w:r>
        <w:t xml:space="preserve">   candycanes    </w:t>
      </w:r>
      <w:r>
        <w:t xml:space="preserve">   bells    </w:t>
      </w:r>
      <w:r>
        <w:t xml:space="preserve">   gifts    </w:t>
      </w:r>
      <w:r>
        <w:t xml:space="preserve">   elves    </w:t>
      </w:r>
      <w:r>
        <w:t xml:space="preserve">   angles    </w:t>
      </w:r>
      <w:r>
        <w:t xml:space="preserve">   family    </w:t>
      </w:r>
      <w:r>
        <w:t xml:space="preserve">   Bethlehem    </w:t>
      </w:r>
      <w:r>
        <w:t xml:space="preserve">   northpole    </w:t>
      </w:r>
      <w:r>
        <w:t xml:space="preserve">   lights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is here</dc:title>
  <dcterms:created xsi:type="dcterms:W3CDTF">2021-10-11T03:56:01Z</dcterms:created>
  <dcterms:modified xsi:type="dcterms:W3CDTF">2021-10-11T03:56:01Z</dcterms:modified>
</cp:coreProperties>
</file>