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bad    </w:t>
      </w:r>
      <w:r>
        <w:t xml:space="preserve">   december    </w:t>
      </w:r>
      <w:r>
        <w:t xml:space="preserve">   family    </w:t>
      </w:r>
      <w:r>
        <w:t xml:space="preserve">   fun    </w:t>
      </w:r>
      <w:r>
        <w:t xml:space="preserve">   games    </w:t>
      </w:r>
      <w:r>
        <w:t xml:space="preserve">   jolly    </w:t>
      </w:r>
      <w:r>
        <w:t xml:space="preserve">   joy    </w:t>
      </w:r>
      <w:r>
        <w:t xml:space="preserve">   Nice    </w:t>
      </w:r>
      <w:r>
        <w:t xml:space="preserve">   Presents    </w:t>
      </w:r>
      <w:r>
        <w:t xml:space="preserve">   Sleigh    </w:t>
      </w:r>
      <w:r>
        <w:t xml:space="preserve">   summer    </w:t>
      </w:r>
      <w:r>
        <w:t xml:space="preserve">   tree    </w:t>
      </w:r>
      <w:r>
        <w:t xml:space="preserve">   x-mas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list</dc:title>
  <dcterms:created xsi:type="dcterms:W3CDTF">2021-10-11T03:57:43Z</dcterms:created>
  <dcterms:modified xsi:type="dcterms:W3CDTF">2021-10-11T03:57:43Z</dcterms:modified>
</cp:coreProperties>
</file>