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mix up</w:t>
      </w:r>
    </w:p>
    <w:p>
      <w:pPr>
        <w:pStyle w:val="Questions"/>
      </w:pPr>
      <w:r>
        <w:t xml:space="preserve">1. LGIJEN SLBEL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IRKS NGERKLI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NTIAS CSIOANLH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SALRCO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YLLOH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EENDERIR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ILGSEH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TREE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NAVDTE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DLECANS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SELANG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YDCAN ANEC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IYFAML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ENDCOISATRO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PTERESSN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IODYLHA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HSITLG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MTLSEEIOT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PUML DIUPGDN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OCSOGRE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mix up</dc:title>
  <dcterms:created xsi:type="dcterms:W3CDTF">2021-10-11T03:56:49Z</dcterms:created>
  <dcterms:modified xsi:type="dcterms:W3CDTF">2021-10-11T03:56:49Z</dcterms:modified>
</cp:coreProperties>
</file>