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 Santa    </w:t>
      </w:r>
      <w:r>
        <w:t xml:space="preserve">   Jingle All the way    </w:t>
      </w:r>
      <w:r>
        <w:t xml:space="preserve">   Jack Frost    </w:t>
      </w:r>
      <w:r>
        <w:t xml:space="preserve">   The snowman    </w:t>
      </w:r>
      <w:r>
        <w:t xml:space="preserve">   Frosty the snowman    </w:t>
      </w:r>
      <w:r>
        <w:t xml:space="preserve">   Gremlins    </w:t>
      </w:r>
      <w:r>
        <w:t xml:space="preserve">   Die Hard    </w:t>
      </w:r>
      <w:r>
        <w:t xml:space="preserve">   Scrooged    </w:t>
      </w:r>
      <w:r>
        <w:t xml:space="preserve">   Love Actually    </w:t>
      </w:r>
      <w:r>
        <w:t xml:space="preserve">   The Polar Express    </w:t>
      </w:r>
      <w:r>
        <w:t xml:space="preserve">   A Christmas Carol    </w:t>
      </w:r>
      <w:r>
        <w:t xml:space="preserve">   The Santa Clause    </w:t>
      </w:r>
      <w:r>
        <w:t xml:space="preserve">   The Grinch    </w:t>
      </w:r>
      <w:r>
        <w:t xml:space="preserve">   Home Alone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2021-10-11T03:57:46Z</dcterms:created>
  <dcterms:modified xsi:type="dcterms:W3CDTF">2021-10-11T03:57:46Z</dcterms:modified>
</cp:coreProperties>
</file>