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frozen    </w:t>
      </w:r>
      <w:r>
        <w:t xml:space="preserve">   thechristmaschronicles    </w:t>
      </w:r>
      <w:r>
        <w:t xml:space="preserve">   thesnowman    </w:t>
      </w:r>
      <w:r>
        <w:t xml:space="preserve">   alliwantforchristmas    </w:t>
      </w:r>
      <w:r>
        <w:t xml:space="preserve">   thekranks    </w:t>
      </w:r>
      <w:r>
        <w:t xml:space="preserve">   noelle    </w:t>
      </w:r>
      <w:r>
        <w:t xml:space="preserve">   Jinglealltheway    </w:t>
      </w:r>
      <w:r>
        <w:t xml:space="preserve">   Klaus    </w:t>
      </w:r>
      <w:r>
        <w:t xml:space="preserve">   homealone    </w:t>
      </w:r>
      <w:r>
        <w:t xml:space="preserve">   thegrinch    </w:t>
      </w:r>
      <w:r>
        <w:t xml:space="preserve">   polarexpress    </w:t>
      </w:r>
      <w:r>
        <w:t xml:space="preserve">   acharliebrownchristmas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movies</dc:title>
  <dcterms:created xsi:type="dcterms:W3CDTF">2021-12-25T03:35:54Z</dcterms:created>
  <dcterms:modified xsi:type="dcterms:W3CDTF">2021-12-25T03:35:54Z</dcterms:modified>
</cp:coreProperties>
</file>