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Monsters get unleashed at Christmas due to getting wet (name the movie),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Ralphie get's told he will ----- if he gets the present he wants,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Skellington sings this,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Remade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by Tim Allan,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Dickens is known 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 McCallister is played by,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gets this type of car for getting home in time for christmas (name the car type),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time a ----- an angel get's their wings,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Grinch's Dog,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 and characters</dc:title>
  <dcterms:created xsi:type="dcterms:W3CDTF">2021-10-11T03:57:12Z</dcterms:created>
  <dcterms:modified xsi:type="dcterms:W3CDTF">2021-10-11T03:57:12Z</dcterms:modified>
</cp:coreProperties>
</file>