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ELF    </w:t>
      </w:r>
      <w:r>
        <w:t xml:space="preserve">   SANTA CLAUSE    </w:t>
      </w:r>
      <w:r>
        <w:t xml:space="preserve">   LITTLE DRUMMER BOY    </w:t>
      </w:r>
      <w:r>
        <w:t xml:space="preserve">   POLAR EXPRESS    </w:t>
      </w:r>
      <w:r>
        <w:t xml:space="preserve">   FROSTY THE SNOWMAN    </w:t>
      </w:r>
      <w:r>
        <w:t xml:space="preserve">   A CHARLIE BROWN CHRISTMAS    </w:t>
      </w:r>
      <w:r>
        <w:t xml:space="preserve">   THE GRINCH    </w:t>
      </w:r>
      <w:r>
        <w:t xml:space="preserve">   A CHRISTMAS STORY    </w:t>
      </w:r>
      <w:r>
        <w:t xml:space="preserve">   HOME ALONE    </w:t>
      </w:r>
      <w:r>
        <w:t xml:space="preserve">   A WHITE CHRISTMAS    </w:t>
      </w:r>
      <w:r>
        <w:t xml:space="preserve">   RUDOLPH    </w:t>
      </w:r>
      <w:r>
        <w:t xml:space="preserve">   A CHRISTMAS CAROL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party</dc:title>
  <dcterms:created xsi:type="dcterms:W3CDTF">2021-10-11T03:56:20Z</dcterms:created>
  <dcterms:modified xsi:type="dcterms:W3CDTF">2021-10-11T03:56:20Z</dcterms:modified>
</cp:coreProperties>
</file>