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tree with red berries.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 christmas tree to be decorated.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hemiparasite plant with white berrys.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old and popular story that may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has sharp points is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said if a plant sucks sap from other plant but it also carries out photosynthesis.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Poinsetia is also called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beneficial effect on the environment or at least not causing environmental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berry of mistletoe is removed with each.......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leaves don’t fall at the same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plants</dc:title>
  <dcterms:created xsi:type="dcterms:W3CDTF">2021-12-17T03:36:43Z</dcterms:created>
  <dcterms:modified xsi:type="dcterms:W3CDTF">2021-12-17T03:36:43Z</dcterms:modified>
</cp:coreProperties>
</file>