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present clues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Nick Grimshaw    </w:t>
      </w:r>
      <w:r>
        <w:t xml:space="preserve">   Rita Ora    </w:t>
      </w:r>
      <w:r>
        <w:t xml:space="preserve">   Cheryl Fernandez Versini    </w:t>
      </w:r>
      <w:r>
        <w:t xml:space="preserve">   Simon Cowell    </w:t>
      </w:r>
      <w:r>
        <w:t xml:space="preserve">   Caroline Flack    </w:t>
      </w:r>
      <w:r>
        <w:t xml:space="preserve">   Olly Murs    </w:t>
      </w:r>
      <w:r>
        <w:t xml:space="preserve">   Reggie and Bollie    </w:t>
      </w:r>
      <w:r>
        <w:t xml:space="preserve">   Louisa Johnson    </w:t>
      </w:r>
      <w:r>
        <w:t xml:space="preserve">   Lauren Murray    </w:t>
      </w:r>
      <w:r>
        <w:t xml:space="preserve">   Ché Chesterman    </w:t>
      </w:r>
      <w:r>
        <w:t xml:space="preserve">   Anton Stephans    </w:t>
      </w:r>
      <w:r>
        <w:t xml:space="preserve">   4th Impact    </w:t>
      </w:r>
      <w:r>
        <w:t xml:space="preserve">   Sean Miley Moore    </w:t>
      </w:r>
      <w:r>
        <w:t xml:space="preserve">   Mason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present clues </dc:title>
  <dcterms:created xsi:type="dcterms:W3CDTF">2021-10-11T03:56:20Z</dcterms:created>
  <dcterms:modified xsi:type="dcterms:W3CDTF">2021-10-11T03:56:20Z</dcterms:modified>
</cp:coreProperties>
</file>