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presents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Doors to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Seat of the Royle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everything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Footwear worn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 out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 in lieu of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Towels and toilet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Distorted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where you slumber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Garment for the torso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presents</dc:title>
  <dcterms:created xsi:type="dcterms:W3CDTF">2021-10-11T03:57:40Z</dcterms:created>
  <dcterms:modified xsi:type="dcterms:W3CDTF">2021-10-11T03:57:40Z</dcterms:modified>
</cp:coreProperties>
</file>