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presents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GIFT TOKEN    </w:t>
      </w:r>
      <w:r>
        <w:t xml:space="preserve">   PUPPY    </w:t>
      </w:r>
      <w:r>
        <w:t xml:space="preserve">   SLIPPERS    </w:t>
      </w:r>
      <w:r>
        <w:t xml:space="preserve">   SCENTED CANDLE    </w:t>
      </w:r>
      <w:r>
        <w:t xml:space="preserve">   BATH BOMB    </w:t>
      </w:r>
      <w:r>
        <w:t xml:space="preserve">   CHOCOLATES    </w:t>
      </w:r>
      <w:r>
        <w:t xml:space="preserve">   CALENDAR    </w:t>
      </w:r>
      <w:r>
        <w:t xml:space="preserve">   DIARY    </w:t>
      </w:r>
      <w:r>
        <w:t xml:space="preserve">   BOOK    </w:t>
      </w:r>
      <w:r>
        <w:t xml:space="preserve">   JUMPER    </w:t>
      </w:r>
      <w:r>
        <w:t xml:space="preserve">   MITTENS    </w:t>
      </w:r>
      <w:r>
        <w:t xml:space="preserve">   SCARF    </w:t>
      </w:r>
      <w:r>
        <w:t xml:space="preserve">   AFTERSHAVE    </w:t>
      </w:r>
      <w:r>
        <w:t xml:space="preserve">   SCENT    </w:t>
      </w:r>
      <w:r>
        <w:t xml:space="preserve">   HANDKERCHIEFS    </w:t>
      </w:r>
      <w:r>
        <w:t xml:space="preserve">   SOCKS    </w:t>
      </w:r>
      <w:r>
        <w:t xml:space="preserve">   STOCKING FILLERS    </w:t>
      </w:r>
      <w:r>
        <w:t xml:space="preserve">   GIFTS    </w:t>
      </w:r>
      <w:r>
        <w:t xml:space="preserve">   RIBBONS    </w:t>
      </w:r>
      <w:r>
        <w:t xml:space="preserve">   BOWS    </w:t>
      </w:r>
      <w:r>
        <w:t xml:space="preserve">   WRAPPED    </w:t>
      </w:r>
      <w:r>
        <w:t xml:space="preserve">   TREE    </w:t>
      </w:r>
      <w:r>
        <w:t xml:space="preserve">   CHRISTMAS    </w:t>
      </w:r>
      <w:r>
        <w:t xml:space="preserve">   PRESENTS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presents</dc:title>
  <dcterms:created xsi:type="dcterms:W3CDTF">2021-10-11T03:57:48Z</dcterms:created>
  <dcterms:modified xsi:type="dcterms:W3CDTF">2021-10-11T03:57:48Z</dcterms:modified>
</cp:coreProperties>
</file>