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primary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power goes out we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 came bearing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Members of our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grateful for many________________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Wrapped around a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Holiday we celebrate this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 slept 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Christmas we decorate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to make_____________ to frost in different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_____________announced the birth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________on earth good will toward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Mortal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Thanksgiving we have a family_____________ </w:t>
            </w:r>
          </w:p>
        </w:tc>
      </w:tr>
    </w:tbl>
    <w:p>
      <w:pPr>
        <w:pStyle w:val="WordBankMedium"/>
      </w:pPr>
      <w:r>
        <w:t xml:space="preserve">   Bow    </w:t>
      </w:r>
      <w:r>
        <w:t xml:space="preserve">   gift    </w:t>
      </w:r>
      <w:r>
        <w:t xml:space="preserve">   tree    </w:t>
      </w:r>
      <w:r>
        <w:t xml:space="preserve">   peace    </w:t>
      </w:r>
      <w:r>
        <w:t xml:space="preserve">   family    </w:t>
      </w:r>
      <w:r>
        <w:t xml:space="preserve">   dinner    </w:t>
      </w:r>
      <w:r>
        <w:t xml:space="preserve">   candles    </w:t>
      </w:r>
      <w:r>
        <w:t xml:space="preserve">   friends    </w:t>
      </w:r>
      <w:r>
        <w:t xml:space="preserve">   Christmas    </w:t>
      </w:r>
      <w:r>
        <w:t xml:space="preserve">   cookies    </w:t>
      </w:r>
      <w:r>
        <w:t xml:space="preserve">   Angels    </w:t>
      </w:r>
      <w:r>
        <w:t xml:space="preserve">   Joy    </w:t>
      </w:r>
      <w:r>
        <w:t xml:space="preserve">   Mary    </w:t>
      </w:r>
      <w:r>
        <w:t xml:space="preserve">   wisemen    </w:t>
      </w:r>
      <w:r>
        <w:t xml:space="preserve">   Bethlehem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primary puzzle</dc:title>
  <dcterms:created xsi:type="dcterms:W3CDTF">2021-12-23T03:33:03Z</dcterms:created>
  <dcterms:modified xsi:type="dcterms:W3CDTF">2021-12-23T03:33:03Z</dcterms:modified>
</cp:coreProperties>
</file>