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Tree    </w:t>
      </w:r>
      <w:r>
        <w:t xml:space="preserve">   Shopping    </w:t>
      </w:r>
      <w:r>
        <w:t xml:space="preserve">   Family    </w:t>
      </w:r>
      <w:r>
        <w:t xml:space="preserve">   Snow    </w:t>
      </w:r>
      <w:r>
        <w:t xml:space="preserve">   Presents    </w:t>
      </w:r>
      <w:r>
        <w:t xml:space="preserve">   Joy    </w:t>
      </w:r>
      <w:r>
        <w:t xml:space="preserve">   Winter    </w:t>
      </w:r>
      <w:r>
        <w:t xml:space="preserve">   December    </w:t>
      </w:r>
      <w:r>
        <w:t xml:space="preserve">   Twenty fifth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2021-10-11T03:56:49Z</dcterms:created>
  <dcterms:modified xsi:type="dcterms:W3CDTF">2021-10-11T03:56:49Z</dcterms:modified>
</cp:coreProperties>
</file>