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father, son, and holy ghost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 is a special way of         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                       on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we do before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fold these out of respect and avoid distractions when we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a giant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        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gave us this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is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take this to remind us of God and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can pray anytime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mother of John the baptist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using fancy words when we pray it's best to keep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to                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always ask God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into the world to save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to              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has all of this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always              us when we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has twelve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we repent of our sins and follow God we will go where when we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one of God's angels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2021-10-11T03:56:53Z</dcterms:created>
  <dcterms:modified xsi:type="dcterms:W3CDTF">2021-10-11T03:56:53Z</dcterms:modified>
</cp:coreProperties>
</file>