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 for 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up a christmas ____ a few days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holiday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comes in your house through your _______ to give you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people are ________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reindeer with the red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chistmas is on the ____ of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comes at night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things that lead the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 gives you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you see in the christmas period</w:t>
            </w:r>
          </w:p>
        </w:tc>
      </w:tr>
    </w:tbl>
    <w:p>
      <w:pPr>
        <w:pStyle w:val="WordBankMedium"/>
      </w:pPr>
      <w:r>
        <w:t xml:space="preserve">   santa claus     </w:t>
      </w:r>
      <w:r>
        <w:t xml:space="preserve">   christmas    </w:t>
      </w:r>
      <w:r>
        <w:t xml:space="preserve">   gifts    </w:t>
      </w:r>
      <w:r>
        <w:t xml:space="preserve">   25th    </w:t>
      </w:r>
      <w:r>
        <w:t xml:space="preserve">   family    </w:t>
      </w:r>
      <w:r>
        <w:t xml:space="preserve">   reindeer    </w:t>
      </w:r>
      <w:r>
        <w:t xml:space="preserve">   rudolph    </w:t>
      </w:r>
      <w:r>
        <w:t xml:space="preserve">   tree    </w:t>
      </w:r>
      <w:r>
        <w:t xml:space="preserve">   chimney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 for 3rd grade</dc:title>
  <dcterms:created xsi:type="dcterms:W3CDTF">2021-10-11T03:56:47Z</dcterms:created>
  <dcterms:modified xsi:type="dcterms:W3CDTF">2021-10-11T03:56:47Z</dcterms:modified>
</cp:coreProperties>
</file>