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Melchior    </w:t>
      </w:r>
      <w:r>
        <w:t xml:space="preserve">   Gaspar    </w:t>
      </w:r>
      <w:r>
        <w:t xml:space="preserve">   Balthazar    </w:t>
      </w:r>
      <w:r>
        <w:t xml:space="preserve">   Wise Men    </w:t>
      </w:r>
      <w:r>
        <w:t xml:space="preserve">   Joseph    </w:t>
      </w:r>
      <w:r>
        <w:t xml:space="preserve">   Mary    </w:t>
      </w:r>
      <w:r>
        <w:t xml:space="preserve">   church    </w:t>
      </w:r>
      <w:r>
        <w:t xml:space="preserve">   Jesus    </w:t>
      </w:r>
      <w:r>
        <w:t xml:space="preserve">   Cupid    </w:t>
      </w:r>
      <w:r>
        <w:t xml:space="preserve">   Blitzen    </w:t>
      </w:r>
      <w:r>
        <w:t xml:space="preserve">   reindeer    </w:t>
      </w:r>
      <w:r>
        <w:t xml:space="preserve">   nativity    </w:t>
      </w:r>
      <w:r>
        <w:t xml:space="preserve">   Rudolph    </w:t>
      </w:r>
      <w:r>
        <w:t xml:space="preserve">   snowman    </w:t>
      </w:r>
      <w:r>
        <w:t xml:space="preserve">   snow    </w:t>
      </w:r>
      <w:r>
        <w:t xml:space="preserve">   elf    </w:t>
      </w:r>
      <w:r>
        <w:t xml:space="preserve">   queue    </w:t>
      </w:r>
      <w:r>
        <w:t xml:space="preserve">   sleigh    </w:t>
      </w:r>
      <w:r>
        <w:t xml:space="preserve">   lights    </w:t>
      </w:r>
      <w:r>
        <w:t xml:space="preserve">   decorations    </w:t>
      </w:r>
      <w:r>
        <w:t xml:space="preserve">   twinkle    </w:t>
      </w:r>
      <w:r>
        <w:t xml:space="preserve">   presents    </w:t>
      </w:r>
      <w:r>
        <w:t xml:space="preserve">   tree    </w:t>
      </w:r>
      <w:r>
        <w:t xml:space="preserve">   Claus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quiz</dc:title>
  <dcterms:created xsi:type="dcterms:W3CDTF">2021-10-11T03:58:13Z</dcterms:created>
  <dcterms:modified xsi:type="dcterms:W3CDTF">2021-10-11T03:58:13Z</dcterms:modified>
</cp:coreProperties>
</file>