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 </w:t>
      </w:r>
    </w:p>
    <w:p>
      <w:pPr>
        <w:pStyle w:val="Questions"/>
      </w:pPr>
      <w:r>
        <w:t xml:space="preserve">1. GGE ONG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TEESRNSP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NMTNEARSO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HATISCMRS REET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NIJGEL BELSL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NSTAA SLCEAU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NSLETI IGTNH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ONWS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LSTHGI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RTNHO OPLE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DASREH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RAEDNC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EPCRRNA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NVXIE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ZETLNIB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DLUROF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IUPDC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FTOSYR ETH MNAOWSN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TWHERA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NYDCA EANCS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OSTNKGSIC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MFIYLA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NOSW BASLL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EETTSLIOM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 </dc:title>
  <dcterms:created xsi:type="dcterms:W3CDTF">2021-10-11T03:57:49Z</dcterms:created>
  <dcterms:modified xsi:type="dcterms:W3CDTF">2021-10-11T03:57:49Z</dcterms:modified>
</cp:coreProperties>
</file>