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search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elf    </w:t>
      </w:r>
      <w:r>
        <w:t xml:space="preserve">   north pole    </w:t>
      </w:r>
      <w:r>
        <w:t xml:space="preserve">   santa    </w:t>
      </w:r>
      <w:r>
        <w:t xml:space="preserve">   cookies    </w:t>
      </w:r>
      <w:r>
        <w:t xml:space="preserve">   cards    </w:t>
      </w:r>
      <w:r>
        <w:t xml:space="preserve">   secrets    </w:t>
      </w:r>
      <w:r>
        <w:t xml:space="preserve">   wrapping paper    </w:t>
      </w:r>
      <w:r>
        <w:t xml:space="preserve">   family    </w:t>
      </w:r>
      <w:r>
        <w:t xml:space="preserve">   decorations    </w:t>
      </w:r>
      <w:r>
        <w:t xml:space="preserve">   cooking    </w:t>
      </w:r>
      <w:r>
        <w:t xml:space="preserve">   snow    </w:t>
      </w:r>
      <w:r>
        <w:t xml:space="preserve">   tree    </w:t>
      </w:r>
      <w:r>
        <w:t xml:space="preserve">   angel    </w:t>
      </w:r>
      <w:r>
        <w:t xml:space="preserve">   star    </w:t>
      </w:r>
      <w:r>
        <w:t xml:space="preserve">   Jesus    </w:t>
      </w:r>
      <w:r>
        <w:t xml:space="preserve">   Present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search a word</dc:title>
  <dcterms:created xsi:type="dcterms:W3CDTF">2021-12-20T03:40:27Z</dcterms:created>
  <dcterms:modified xsi:type="dcterms:W3CDTF">2021-12-20T03:40:27Z</dcterms:modified>
</cp:coreProperties>
</file>