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season </w:t>
      </w:r>
    </w:p>
    <w:p>
      <w:pPr>
        <w:pStyle w:val="Questions"/>
      </w:pPr>
      <w:r>
        <w:t xml:space="preserve">1. SRAST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LUJYFO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RTMOENNA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GALEN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ADYCN NECSA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NEPO TGFI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HIADOLY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SUCMI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LBLSE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NSATA ALSCU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season </dc:title>
  <dcterms:created xsi:type="dcterms:W3CDTF">2021-10-11T03:57:04Z</dcterms:created>
  <dcterms:modified xsi:type="dcterms:W3CDTF">2021-10-11T03:57:04Z</dcterms:modified>
</cp:coreProperties>
</file>