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 lyric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 in solemn _____ lay / To hear the angels 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Through the years we all will be together / If the _____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Ano y Felicidad.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seems to hear / words of good cheer / from everywhere / _____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 near me, Lord Jesus, I ask Thee to stay / Close by me _____ and love me, I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While mortals sleep, the angels keep / Their watch of _____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'All hail' said he 'thou lowly maiden Mary Most highly favored _____'." ("Gabriel's Message")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Good tidings to you, And all of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glories of His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dawn of _____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Joy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And in His name all _____ shall cease.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Carol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And with his blood mankind hath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poor _____ for whom we sing." ("Coventry Carol")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treetops _____.: ("White Christmas")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Pleased, as man, with men to _____, Jesus, our Emmanuel.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away the old year _____, Fa la la la la la la la!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thrill of hope the weary soul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Field and fountain, _____ and mountain, Following yonder star.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Gone away is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His shelter was a stable, And His _____ was a stall.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beams from Thy holy face / With dawn of redeeming grace.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Bring me _____ and bring me wine.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_____, hear them sing / Soon it will be Christmas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holly bears the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Joy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And laid within a manger / Upon this blessed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Then entered in those wise men three / Full  upon their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Let men their songs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 lyric crossword</dc:title>
  <dcterms:created xsi:type="dcterms:W3CDTF">2021-11-27T03:35:30Z</dcterms:created>
  <dcterms:modified xsi:type="dcterms:W3CDTF">2021-11-27T03:35:30Z</dcterms:modified>
</cp:coreProperties>
</file>