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away in a manger    </w:t>
      </w:r>
      <w:r>
        <w:t xml:space="preserve">   silver bells    </w:t>
      </w:r>
      <w:r>
        <w:t xml:space="preserve">   Oh holy night    </w:t>
      </w:r>
      <w:r>
        <w:t xml:space="preserve">   oh come all ye faithful    </w:t>
      </w:r>
      <w:r>
        <w:t xml:space="preserve">   little drummer boy    </w:t>
      </w:r>
      <w:r>
        <w:t xml:space="preserve">   do you hear what I hear    </w:t>
      </w:r>
      <w:r>
        <w:t xml:space="preserve">   we wish you a merry Christmas    </w:t>
      </w:r>
      <w:r>
        <w:t xml:space="preserve">   we three kings    </w:t>
      </w:r>
      <w:r>
        <w:t xml:space="preserve">   here comes Santa Claus    </w:t>
      </w:r>
      <w:r>
        <w:t xml:space="preserve">   deck the halls    </w:t>
      </w:r>
      <w:r>
        <w:t xml:space="preserve">   the first noel    </w:t>
      </w:r>
      <w:r>
        <w:t xml:space="preserve">   up on the house top    </w:t>
      </w:r>
      <w:r>
        <w:t xml:space="preserve">   jingle bells    </w:t>
      </w:r>
      <w:r>
        <w:t xml:space="preserve">   sleigh ride    </w:t>
      </w:r>
      <w:r>
        <w:t xml:space="preserve">   Silent night    </w:t>
      </w:r>
      <w:r>
        <w:t xml:space="preserve">   white Christmas    </w:t>
      </w:r>
      <w:r>
        <w:t xml:space="preserve">   O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2021-10-11T03:58:01Z</dcterms:created>
  <dcterms:modified xsi:type="dcterms:W3CDTF">2021-10-11T03:58:01Z</dcterms:modified>
</cp:coreProperties>
</file>