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winter wonderland    </w:t>
      </w:r>
      <w:r>
        <w:t xml:space="preserve">   little drummer boy    </w:t>
      </w:r>
      <w:r>
        <w:t xml:space="preserve">   all I want for christmas    </w:t>
      </w:r>
      <w:r>
        <w:t xml:space="preserve">   deck the halls    </w:t>
      </w:r>
      <w:r>
        <w:t xml:space="preserve">   do you hear what i hear    </w:t>
      </w:r>
      <w:r>
        <w:t xml:space="preserve">   feliz novidad    </w:t>
      </w:r>
      <w:r>
        <w:t xml:space="preserve">   frosty the snowman    </w:t>
      </w:r>
      <w:r>
        <w:t xml:space="preserve">   here comes santa claus    </w:t>
      </w:r>
      <w:r>
        <w:t xml:space="preserve">   holly jolly christmas    </w:t>
      </w:r>
      <w:r>
        <w:t xml:space="preserve">   jingle bells    </w:t>
      </w:r>
      <w:r>
        <w:t xml:space="preserve">   jolly old saint nicholas    </w:t>
      </w:r>
      <w:r>
        <w:t xml:space="preserve">   merry christmas    </w:t>
      </w:r>
      <w:r>
        <w:t xml:space="preserve">   santa baby    </w:t>
      </w:r>
      <w:r>
        <w:t xml:space="preserve">   santa claus is coming to town    </w:t>
      </w:r>
      <w:r>
        <w:t xml:space="preserve">   silent night    </w:t>
      </w:r>
      <w:r>
        <w:t xml:space="preserve">   silver bells    </w:t>
      </w:r>
      <w:r>
        <w:t xml:space="preserve">   the twelve days of christmas    </w:t>
      </w:r>
      <w:r>
        <w:t xml:space="preserve">   we wish you a merry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songs</dc:title>
  <dcterms:created xsi:type="dcterms:W3CDTF">2021-10-11T03:56:43Z</dcterms:created>
  <dcterms:modified xsi:type="dcterms:W3CDTF">2021-10-11T03:56:43Z</dcterms:modified>
</cp:coreProperties>
</file>