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songs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 Three_____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Thou Didst Leave Thy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 Wish You A ___Christmas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Have a Holly ___Christmas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Jingle Bell___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Pretty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Good _____Men Rejoice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____Days of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Felz___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___ Roasting on an open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I'll be home with __on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Go tell it on the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Oh, Come All Ye___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_____Wonderland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___from the Realms of Glory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let it__Let it___Let it___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 Come, O Come____________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Home for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__Are You,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I'm Dreaming of a __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the ____ Midwinter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__and the Ivy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 heard the ___on Christmas Day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songs</dc:title>
  <dcterms:created xsi:type="dcterms:W3CDTF">2021-10-11T03:56:45Z</dcterms:created>
  <dcterms:modified xsi:type="dcterms:W3CDTF">2021-10-11T03:56:45Z</dcterms:modified>
</cp:coreProperties>
</file>