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Christmas    </w:t>
      </w:r>
      <w:r>
        <w:t xml:space="preserve">   holiday    </w:t>
      </w:r>
      <w:r>
        <w:t xml:space="preserve">   winter    </w:t>
      </w:r>
      <w:r>
        <w:t xml:space="preserve">   holly    </w:t>
      </w:r>
      <w:r>
        <w:t xml:space="preserve">   garland    </w:t>
      </w:r>
      <w:r>
        <w:t xml:space="preserve">   mistletoe    </w:t>
      </w:r>
      <w:r>
        <w:t xml:space="preserve">   North Pole    </w:t>
      </w:r>
      <w:r>
        <w:t xml:space="preserve">   reindeer    </w:t>
      </w:r>
      <w:r>
        <w:t xml:space="preserve">   partridge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2021-10-11T03:56:59Z</dcterms:created>
  <dcterms:modified xsi:type="dcterms:W3CDTF">2021-10-11T03:56:59Z</dcterms:modified>
</cp:coreProperties>
</file>