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Ebenezerscrooge    </w:t>
      </w:r>
      <w:r>
        <w:t xml:space="preserve">   blitzen    </w:t>
      </w:r>
      <w:r>
        <w:t xml:space="preserve">   elf    </w:t>
      </w:r>
      <w:r>
        <w:t xml:space="preserve">   santaclaus    </w:t>
      </w:r>
      <w:r>
        <w:t xml:space="preserve">   grinch    </w:t>
      </w:r>
      <w:r>
        <w:t xml:space="preserve">   reindeer    </w:t>
      </w:r>
      <w:r>
        <w:t xml:space="preserve">   rudolph    </w:t>
      </w:r>
      <w:r>
        <w:t xml:space="preserve">   vixen    </w:t>
      </w:r>
      <w:r>
        <w:t xml:space="preserve">   comet    </w:t>
      </w:r>
      <w:r>
        <w:t xml:space="preserve">   winterwonderland    </w:t>
      </w:r>
      <w:r>
        <w:t xml:space="preserve">   northpole    </w:t>
      </w:r>
      <w:r>
        <w:t xml:space="preserve">   peppermintcandycane    </w:t>
      </w:r>
      <w:r>
        <w:t xml:space="preserve">   gingerbread    </w:t>
      </w:r>
      <w:r>
        <w:t xml:space="preserve">   eggnog    </w:t>
      </w:r>
      <w:r>
        <w:t xml:space="preserve">   christmascookies    </w:t>
      </w:r>
      <w:r>
        <w:t xml:space="preserve">   poinsettia    </w:t>
      </w:r>
      <w:r>
        <w:t xml:space="preserve">   nativity    </w:t>
      </w:r>
      <w:r>
        <w:t xml:space="preserve">   ornaments    </w:t>
      </w:r>
      <w:r>
        <w:t xml:space="preserve">   nutcracker    </w:t>
      </w:r>
      <w:r>
        <w:t xml:space="preserve">   mistletoe    </w:t>
      </w:r>
      <w:r>
        <w:t xml:space="preserve">   snowman    </w:t>
      </w:r>
      <w:r>
        <w:t xml:space="preserve">   sleigh    </w:t>
      </w:r>
      <w:r>
        <w:t xml:space="preserve">   snowflake    </w:t>
      </w:r>
      <w:r>
        <w:t xml:space="preserve">   caroling    </w:t>
      </w:r>
      <w:r>
        <w:t xml:space="preserve">   festivity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 search</dc:title>
  <dcterms:created xsi:type="dcterms:W3CDTF">2021-10-11T03:56:35Z</dcterms:created>
  <dcterms:modified xsi:type="dcterms:W3CDTF">2021-10-11T03:56:35Z</dcterms:modified>
</cp:coreProperties>
</file>