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gifts     </w:t>
      </w:r>
      <w:r>
        <w:t xml:space="preserve">   Savior     </w:t>
      </w:r>
      <w:r>
        <w:t xml:space="preserve">   star     </w:t>
      </w:r>
      <w:r>
        <w:t xml:space="preserve">   Joseph    </w:t>
      </w:r>
      <w:r>
        <w:t xml:space="preserve">   Mary    </w:t>
      </w:r>
      <w:r>
        <w:t xml:space="preserve">   angels     </w:t>
      </w:r>
      <w:r>
        <w:t xml:space="preserve">   shepherds     </w:t>
      </w:r>
      <w:r>
        <w:t xml:space="preserve">   wisemen    </w:t>
      </w:r>
      <w:r>
        <w:t xml:space="preserve">   manger    </w:t>
      </w:r>
      <w:r>
        <w:t xml:space="preserve">   Jesus     </w:t>
      </w:r>
      <w:r>
        <w:t xml:space="preserve">   Christmas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words </dc:title>
  <dcterms:created xsi:type="dcterms:W3CDTF">2021-10-11T03:56:31Z</dcterms:created>
  <dcterms:modified xsi:type="dcterms:W3CDTF">2021-10-11T03:56:31Z</dcterms:modified>
</cp:coreProperties>
</file>