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snowman    </w:t>
      </w:r>
      <w:r>
        <w:t xml:space="preserve">   Rudolph    </w:t>
      </w:r>
      <w:r>
        <w:t xml:space="preserve">   wreaths    </w:t>
      </w:r>
      <w:r>
        <w:t xml:space="preserve">   Kwanzaa    </w:t>
      </w:r>
      <w:r>
        <w:t xml:space="preserve">   Hanukkah    </w:t>
      </w:r>
      <w:r>
        <w:t xml:space="preserve">   winter    </w:t>
      </w:r>
      <w:r>
        <w:t xml:space="preserve">   pinecones    </w:t>
      </w:r>
      <w:r>
        <w:t xml:space="preserve">   poinsettias    </w:t>
      </w:r>
      <w:r>
        <w:t xml:space="preserve">   Christmas    </w:t>
      </w:r>
      <w:r>
        <w:t xml:space="preserve">   candy canes    </w:t>
      </w:r>
      <w:r>
        <w:t xml:space="preserve">   stockings    </w:t>
      </w:r>
      <w:r>
        <w:t xml:space="preserve">   december    </w:t>
      </w:r>
      <w:r>
        <w:t xml:space="preserve">   santa claus    </w:t>
      </w:r>
      <w:r>
        <w:t xml:space="preserve">   reindeer    </w:t>
      </w:r>
      <w:r>
        <w:t xml:space="preserve">   gingerbread    </w:t>
      </w:r>
      <w:r>
        <w:t xml:space="preserve">   icicles    </w:t>
      </w:r>
      <w:r>
        <w:t xml:space="preserve">   garland    </w:t>
      </w:r>
      <w:r>
        <w:t xml:space="preserve">   tinsel    </w:t>
      </w:r>
      <w:r>
        <w:t xml:space="preserve">   ornaments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 word search</dc:title>
  <dcterms:created xsi:type="dcterms:W3CDTF">2021-10-11T03:56:38Z</dcterms:created>
  <dcterms:modified xsi:type="dcterms:W3CDTF">2021-10-11T03:56:38Z</dcterms:modified>
</cp:coreProperties>
</file>