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good news    </w:t>
      </w:r>
      <w:r>
        <w:t xml:space="preserve">   saviour    </w:t>
      </w:r>
      <w:r>
        <w:t xml:space="preserve">   wise men    </w:t>
      </w:r>
      <w:r>
        <w:t xml:space="preserve">   shepherds    </w:t>
      </w:r>
      <w:r>
        <w:t xml:space="preserve">   angels    </w:t>
      </w:r>
      <w:r>
        <w:t xml:space="preserve">   bethlehem    </w:t>
      </w:r>
      <w:r>
        <w:t xml:space="preserve">   manger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story</dc:title>
  <dcterms:created xsi:type="dcterms:W3CDTF">2021-10-11T03:53:13Z</dcterms:created>
  <dcterms:modified xsi:type="dcterms:W3CDTF">2021-10-11T03:53:13Z</dcterms:modified>
</cp:coreProperties>
</file>