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stuff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CALENDER    </w:t>
      </w:r>
      <w:r>
        <w:t xml:space="preserve">   CANDYCANES    </w:t>
      </w:r>
      <w:r>
        <w:t xml:space="preserve">   GARLAND    </w:t>
      </w:r>
      <w:r>
        <w:t xml:space="preserve">   GIFTS    </w:t>
      </w:r>
      <w:r>
        <w:t xml:space="preserve">   HOLLY    </w:t>
      </w:r>
      <w:r>
        <w:t xml:space="preserve">   JOY    </w:t>
      </w:r>
      <w:r>
        <w:t xml:space="preserve">   LIGHTS    </w:t>
      </w:r>
      <w:r>
        <w:t xml:space="preserve">   MISTLETOE    </w:t>
      </w:r>
      <w:r>
        <w:t xml:space="preserve">   ORNAMENTS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SLEIGH    </w:t>
      </w:r>
      <w:r>
        <w:t xml:space="preserve">   SNOWMAN    </w:t>
      </w:r>
      <w:r>
        <w:t xml:space="preserve">   STAR    </w:t>
      </w:r>
      <w:r>
        <w:t xml:space="preserve">   TINSEL    </w:t>
      </w:r>
      <w:r>
        <w:t xml:space="preserve">   TOPPER    </w:t>
      </w:r>
      <w:r>
        <w:t xml:space="preserve">   TREE    </w:t>
      </w:r>
      <w:r>
        <w:t xml:space="preserve">   WREATHS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stuff </dc:title>
  <dcterms:created xsi:type="dcterms:W3CDTF">2021-10-11T03:58:29Z</dcterms:created>
  <dcterms:modified xsi:type="dcterms:W3CDTF">2021-10-11T03:58:29Z</dcterms:modified>
</cp:coreProperties>
</file>