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manger    </w:t>
      </w:r>
      <w:r>
        <w:t xml:space="preserve">   reindeer    </w:t>
      </w:r>
      <w:r>
        <w:t xml:space="preserve">   sleigh    </w:t>
      </w:r>
      <w:r>
        <w:t xml:space="preserve">   ornaments    </w:t>
      </w:r>
      <w:r>
        <w:t xml:space="preserve">   Jesus birth    </w:t>
      </w:r>
      <w:r>
        <w:t xml:space="preserve">   carols    </w:t>
      </w:r>
      <w:r>
        <w:t xml:space="preserve">   snow    </w:t>
      </w:r>
      <w:r>
        <w:t xml:space="preserve">   Christmas tree    </w:t>
      </w:r>
      <w:r>
        <w:t xml:space="preserve">   gifts    </w:t>
      </w:r>
      <w:r>
        <w:t xml:space="preserve">   wreath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things</dc:title>
  <dcterms:created xsi:type="dcterms:W3CDTF">2021-10-11T03:57:22Z</dcterms:created>
  <dcterms:modified xsi:type="dcterms:W3CDTF">2021-10-11T03:57:22Z</dcterms:modified>
</cp:coreProperties>
</file>