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hot coco    </w:t>
      </w:r>
      <w:r>
        <w:t xml:space="preserve">   snowman    </w:t>
      </w:r>
      <w:r>
        <w:t xml:space="preserve">   snow    </w:t>
      </w:r>
      <w:r>
        <w:t xml:space="preserve">   star    </w:t>
      </w:r>
      <w:r>
        <w:t xml:space="preserve">   Christmas eve    </w:t>
      </w:r>
      <w:r>
        <w:t xml:space="preserve">   christmas dinner    </w:t>
      </w:r>
      <w:r>
        <w:t xml:space="preserve">   treats    </w:t>
      </w:r>
      <w:r>
        <w:t xml:space="preserve">   cookies    </w:t>
      </w:r>
      <w:r>
        <w:t xml:space="preserve">   family    </w:t>
      </w:r>
      <w:r>
        <w:t xml:space="preserve">   tree    </w:t>
      </w:r>
      <w:r>
        <w:t xml:space="preserve">   present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!</dc:title>
  <dcterms:created xsi:type="dcterms:W3CDTF">2021-10-11T03:58:20Z</dcterms:created>
  <dcterms:modified xsi:type="dcterms:W3CDTF">2021-10-11T03:58:20Z</dcterms:modified>
</cp:coreProperties>
</file>