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TREES    </w:t>
      </w:r>
      <w:r>
        <w:t xml:space="preserve">   TRADITIONS    </w:t>
      </w:r>
      <w:r>
        <w:t xml:space="preserve">   SUGAR PLUMS    </w:t>
      </w:r>
      <w:r>
        <w:t xml:space="preserve">   STOCKINGS    </w:t>
      </w:r>
      <w:r>
        <w:t xml:space="preserve">   SNOWMAN    </w:t>
      </w:r>
      <w:r>
        <w:t xml:space="preserve">   SNOW    </w:t>
      </w:r>
      <w:r>
        <w:t xml:space="preserve">   SLEIGH BELLS    </w:t>
      </w:r>
      <w:r>
        <w:t xml:space="preserve">   SANTA CLAUSE    </w:t>
      </w:r>
      <w:r>
        <w:t xml:space="preserve">   REINDEER    </w:t>
      </w:r>
      <w:r>
        <w:t xml:space="preserve">   PRESENTS    </w:t>
      </w:r>
      <w:r>
        <w:t xml:space="preserve">   ORNAMENTS    </w:t>
      </w:r>
      <w:r>
        <w:t xml:space="preserve">   LIGHTS    </w:t>
      </w:r>
      <w:r>
        <w:t xml:space="preserve">   HOT COCOA    </w:t>
      </w:r>
      <w:r>
        <w:t xml:space="preserve">   GIFTS    </w:t>
      </w:r>
      <w:r>
        <w:t xml:space="preserve">   FRUITCAKE    </w:t>
      </w:r>
      <w:r>
        <w:t xml:space="preserve">   FAMILY    </w:t>
      </w:r>
      <w:r>
        <w:t xml:space="preserve">   ELVES    </w:t>
      </w:r>
      <w:r>
        <w:t xml:space="preserve">   CHRISTMAS    </w:t>
      </w:r>
      <w:r>
        <w:t xml:space="preserve">   CANDY CANES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 </dc:title>
  <dcterms:created xsi:type="dcterms:W3CDTF">2021-10-11T03:58:32Z</dcterms:created>
  <dcterms:modified xsi:type="dcterms:W3CDTF">2021-10-11T03:58:32Z</dcterms:modified>
</cp:coreProperties>
</file>