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Pupazzo di neve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Bastoncino di zucchero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Slitta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Albero di Natsle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Omino di Pan di zenzero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Ornamenti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Agrifoglio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Fiocchi di neve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Fiocco</w:t>
            </w:r>
          </w:p>
        </w:tc>
      </w:tr>
    </w:tbl>
    <w:p>
      <w:pPr>
        <w:pStyle w:val="WordBankMedium"/>
      </w:pPr>
      <w:r>
        <w:t xml:space="preserve">   HOLLY    </w:t>
      </w:r>
      <w:r>
        <w:t xml:space="preserve">   Angel    </w:t>
      </w:r>
      <w:r>
        <w:t xml:space="preserve">   Star    </w:t>
      </w:r>
      <w:r>
        <w:t xml:space="preserve">   Stocking    </w:t>
      </w:r>
      <w:r>
        <w:t xml:space="preserve">   Present    </w:t>
      </w:r>
      <w:r>
        <w:t xml:space="preserve">   Bowl    </w:t>
      </w:r>
      <w:r>
        <w:t xml:space="preserve">   Lights    </w:t>
      </w:r>
      <w:r>
        <w:t xml:space="preserve">   Ornaments    </w:t>
      </w:r>
      <w:r>
        <w:t xml:space="preserve">   Candle    </w:t>
      </w:r>
      <w:r>
        <w:t xml:space="preserve">   Bell    </w:t>
      </w:r>
      <w:r>
        <w:t xml:space="preserve">   Lantern    </w:t>
      </w:r>
      <w:r>
        <w:t xml:space="preserve">   Reindeer    </w:t>
      </w:r>
      <w:r>
        <w:t xml:space="preserve">   Candy cane    </w:t>
      </w:r>
      <w:r>
        <w:t xml:space="preserve">   Elf    </w:t>
      </w:r>
      <w:r>
        <w:t xml:space="preserve">   Santa Claus    </w:t>
      </w:r>
      <w:r>
        <w:t xml:space="preserve">   Sleigh    </w:t>
      </w:r>
      <w:r>
        <w:t xml:space="preserve">   Snowman    </w:t>
      </w:r>
      <w:r>
        <w:t xml:space="preserve">   Snowflakes    </w:t>
      </w:r>
      <w:r>
        <w:t xml:space="preserve">   Snow    </w:t>
      </w:r>
      <w:r>
        <w:t xml:space="preserve">   Gingerbreadman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2021-10-11T03:58:39Z</dcterms:created>
  <dcterms:modified xsi:type="dcterms:W3CDTF">2021-10-11T03:58:39Z</dcterms:modified>
</cp:coreProperties>
</file>