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bauble    </w:t>
      </w:r>
      <w:r>
        <w:t xml:space="preserve">   friends    </w:t>
      </w:r>
      <w:r>
        <w:t xml:space="preserve">   family    </w:t>
      </w:r>
      <w:r>
        <w:t xml:space="preserve">   presents    </w:t>
      </w:r>
      <w:r>
        <w:t xml:space="preserve">   gifts    </w:t>
      </w:r>
      <w:r>
        <w:t xml:space="preserve">   wrappingpaper    </w:t>
      </w:r>
      <w:r>
        <w:t xml:space="preserve">   mistletoe    </w:t>
      </w:r>
      <w:r>
        <w:t xml:space="preserve">   holly    </w:t>
      </w:r>
      <w:r>
        <w:t xml:space="preserve">   snowballfight    </w:t>
      </w:r>
      <w:r>
        <w:t xml:space="preserve">   star    </w:t>
      </w:r>
      <w:r>
        <w:t xml:space="preserve">   dinner    </w:t>
      </w:r>
      <w:r>
        <w:t xml:space="preserve">   sprouts    </w:t>
      </w:r>
      <w:r>
        <w:t xml:space="preserve">   turkey    </w:t>
      </w:r>
      <w:r>
        <w:t xml:space="preserve">   woolly jumper    </w:t>
      </w:r>
      <w:r>
        <w:t xml:space="preserve">   lights    </w:t>
      </w:r>
      <w:r>
        <w:t xml:space="preserve">   angel    </w:t>
      </w:r>
      <w:r>
        <w:t xml:space="preserve">   tinsel    </w:t>
      </w:r>
      <w:r>
        <w:t xml:space="preserve">   chocolate    </w:t>
      </w:r>
      <w:r>
        <w:t xml:space="preserve">   pudding    </w:t>
      </w:r>
      <w:r>
        <w:t xml:space="preserve">   christmas tree    </w:t>
      </w:r>
      <w:r>
        <w:t xml:space="preserve">   carols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2021-10-11T03:57:18Z</dcterms:created>
  <dcterms:modified xsi:type="dcterms:W3CDTF">2021-10-11T03:57:18Z</dcterms:modified>
</cp:coreProperties>
</file>