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Log fire    </w:t>
      </w:r>
      <w:r>
        <w:t xml:space="preserve">   Bethlehem    </w:t>
      </w:r>
      <w:r>
        <w:t xml:space="preserve">   Jesus    </w:t>
      </w:r>
      <w:r>
        <w:t xml:space="preserve">   Joy    </w:t>
      </w:r>
      <w:r>
        <w:t xml:space="preserve">   Smiles    </w:t>
      </w:r>
      <w:r>
        <w:t xml:space="preserve">   Light    </w:t>
      </w:r>
      <w:r>
        <w:t xml:space="preserve">   Memories    </w:t>
      </w:r>
      <w:r>
        <w:t xml:space="preserve">   Turkey    </w:t>
      </w:r>
      <w:r>
        <w:t xml:space="preserve">   Christmas pudding    </w:t>
      </w:r>
      <w:r>
        <w:t xml:space="preserve">   Candles    </w:t>
      </w:r>
      <w:r>
        <w:t xml:space="preserve">   Hats    </w:t>
      </w:r>
      <w:r>
        <w:t xml:space="preserve">   Ice    </w:t>
      </w:r>
      <w:r>
        <w:t xml:space="preserve">   Snowman    </w:t>
      </w:r>
      <w:r>
        <w:t xml:space="preserve">   Snow    </w:t>
      </w:r>
      <w:r>
        <w:t xml:space="preserve">   Laughter    </w:t>
      </w:r>
      <w:r>
        <w:t xml:space="preserve">   Cheer    </w:t>
      </w:r>
      <w:r>
        <w:t xml:space="preserve">   Decorations    </w:t>
      </w:r>
      <w:r>
        <w:t xml:space="preserve">   Calendar    </w:t>
      </w:r>
      <w:r>
        <w:t xml:space="preserve">   Surprise    </w:t>
      </w:r>
      <w:r>
        <w:t xml:space="preserve">   Secret    </w:t>
      </w:r>
      <w:r>
        <w:t xml:space="preserve">   Presents    </w:t>
      </w:r>
      <w:r>
        <w:t xml:space="preserve">   Tree    </w:t>
      </w:r>
      <w:r>
        <w:t xml:space="preserve">   Tinsel    </w:t>
      </w:r>
      <w:r>
        <w:t xml:space="preserve">   Friends    </w:t>
      </w:r>
      <w:r>
        <w:t xml:space="preserve">   Family    </w:t>
      </w:r>
      <w:r>
        <w:t xml:space="preserve">   Elves    </w:t>
      </w:r>
      <w:r>
        <w:t xml:space="preserve">   Brussels sprouts    </w:t>
      </w:r>
      <w:r>
        <w:t xml:space="preserve">   Jingle bells    </w:t>
      </w:r>
      <w:r>
        <w:t xml:space="preserve">   Mince pies    </w:t>
      </w:r>
      <w:r>
        <w:t xml:space="preserve">   Rudolph    </w:t>
      </w:r>
      <w:r>
        <w:t xml:space="preserve">   Reindeer    </w:t>
      </w:r>
      <w:r>
        <w:t xml:space="preserve">   Santa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</dc:title>
  <dcterms:created xsi:type="dcterms:W3CDTF">2021-10-11T03:57:42Z</dcterms:created>
  <dcterms:modified xsi:type="dcterms:W3CDTF">2021-10-11T03:57:42Z</dcterms:modified>
</cp:coreProperties>
</file>