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tree decorations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angel    </w:t>
      </w:r>
      <w:r>
        <w:t xml:space="preserve">   candy cane    </w:t>
      </w:r>
      <w:r>
        <w:t xml:space="preserve">   garland    </w:t>
      </w:r>
      <w:r>
        <w:t xml:space="preserve">   lights    </w:t>
      </w:r>
      <w:r>
        <w:t xml:space="preserve">   ornaments    </w:t>
      </w:r>
      <w:r>
        <w:t xml:space="preserve">   popcorn    </w:t>
      </w:r>
      <w:r>
        <w:t xml:space="preserve">   ribbon    </w:t>
      </w:r>
      <w:r>
        <w:t xml:space="preserve">   skirt    </w:t>
      </w:r>
      <w:r>
        <w:t xml:space="preserve">   snow    </w:t>
      </w:r>
      <w:r>
        <w:t xml:space="preserve">   Star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tree decorations</dc:title>
  <dcterms:created xsi:type="dcterms:W3CDTF">2021-10-11T03:58:32Z</dcterms:created>
  <dcterms:modified xsi:type="dcterms:W3CDTF">2021-10-11T03:58:32Z</dcterms:modified>
</cp:coreProperties>
</file>