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trimmings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holly    </w:t>
      </w:r>
      <w:r>
        <w:t xml:space="preserve">   elf    </w:t>
      </w:r>
      <w:r>
        <w:t xml:space="preserve">   Merry    </w:t>
      </w:r>
      <w:r>
        <w:t xml:space="preserve">   Red    </w:t>
      </w:r>
      <w:r>
        <w:t xml:space="preserve">   Green    </w:t>
      </w:r>
      <w:r>
        <w:t xml:space="preserve">   Tree    </w:t>
      </w:r>
      <w:r>
        <w:t xml:space="preserve">   Tradition    </w:t>
      </w:r>
      <w:r>
        <w:t xml:space="preserve">   Stocking    </w:t>
      </w:r>
      <w:r>
        <w:t xml:space="preserve">   Wrap    </w:t>
      </w:r>
      <w:r>
        <w:t xml:space="preserve">   Star    </w:t>
      </w:r>
      <w:r>
        <w:t xml:space="preserve">   Trim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trimmings</dc:title>
  <dcterms:created xsi:type="dcterms:W3CDTF">2021-10-11T03:56:53Z</dcterms:created>
  <dcterms:modified xsi:type="dcterms:W3CDTF">2021-10-11T03:56:53Z</dcterms:modified>
</cp:coreProperties>
</file>