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unscramble</w:t>
      </w:r>
    </w:p>
    <w:p>
      <w:pPr>
        <w:pStyle w:val="Questions"/>
      </w:pPr>
      <w:r>
        <w:t xml:space="preserve">1. KIML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ISELGH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IECMN EIP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EEDRNERI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DNCAY CNAE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ATASN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COOKSEI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FILREACEP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TNCGIOKS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RTPEESN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ICHYEMN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unscramble</dc:title>
  <dcterms:created xsi:type="dcterms:W3CDTF">2021-10-11T03:58:31Z</dcterms:created>
  <dcterms:modified xsi:type="dcterms:W3CDTF">2021-10-11T03:58:31Z</dcterms:modified>
</cp:coreProperties>
</file>