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chill    </w:t>
      </w:r>
      <w:r>
        <w:t xml:space="preserve">   Northpole    </w:t>
      </w:r>
      <w:r>
        <w:t xml:space="preserve">   eggnog    </w:t>
      </w:r>
      <w:r>
        <w:t xml:space="preserve">   pie    </w:t>
      </w:r>
      <w:r>
        <w:t xml:space="preserve">   vacation    </w:t>
      </w:r>
      <w:r>
        <w:t xml:space="preserve">   special    </w:t>
      </w:r>
      <w:r>
        <w:t xml:space="preserve">   toys    </w:t>
      </w:r>
      <w:r>
        <w:t xml:space="preserve">   Frosty    </w:t>
      </w:r>
      <w:r>
        <w:t xml:space="preserve">   Winter    </w:t>
      </w:r>
      <w:r>
        <w:t xml:space="preserve">   gifts    </w:t>
      </w:r>
      <w:r>
        <w:t xml:space="preserve">   sharing    </w:t>
      </w:r>
      <w:r>
        <w:t xml:space="preserve">   snowy    </w:t>
      </w:r>
      <w:r>
        <w:t xml:space="preserve">   jolly    </w:t>
      </w:r>
      <w:r>
        <w:t xml:space="preserve">   holly    </w:t>
      </w:r>
      <w:r>
        <w:t xml:space="preserve">   elf    </w:t>
      </w:r>
      <w:r>
        <w:t xml:space="preserve">   santa    </w:t>
      </w:r>
      <w:r>
        <w:t xml:space="preserve">   stocking    </w:t>
      </w:r>
      <w:r>
        <w:t xml:space="preserve">   candy    </w:t>
      </w:r>
      <w:r>
        <w:t xml:space="preserve">   family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v1</dc:title>
  <dcterms:created xsi:type="dcterms:W3CDTF">2021-10-11T03:57:29Z</dcterms:created>
  <dcterms:modified xsi:type="dcterms:W3CDTF">2021-10-11T03:57:29Z</dcterms:modified>
</cp:coreProperties>
</file>